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众包地理知识  志愿式地理信息理论与实践</w:t>
      </w:r>
    </w:p>
    <w:p>
      <w:r>
        <w:rPr>
          <w:rFonts w:ascii="宋体" w:hAnsi="宋体" w:eastAsia="宋体"/>
          <w:sz w:val="24"/>
        </w:rPr>
        <w:t>（美）DANIEL SUI，SARAH ELWOOD，MICHAEL GOODCHILD主编；张晓东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众包地理知识  志愿式地理信息理论与实践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SUI，SARAH ELWOOD，MICHAEL GOODCHILD主编；张晓东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本书出售、求购地址：https://www.jiaokey.com/book/detail/14569509.html</w:t>
      </w:r>
    </w:p>
    <w:p>
      <w:r>
        <w:t>更多相关图书推荐：https://www.jiaokey.com</w:t>
      </w:r>
    </w:p>
    <w:p>
      <w:r>
        <w:t>（美）DANIEL SUI，SARAH ELWOOD，MICHAEL GOODCHILD主编；张晓东 其他作品：https://www.jiaokey.com/tag/（美）DANIEL SUI，SARAH ELWOOD，MICHAEL GOODCHILD主编；张晓东.html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关键词搜索：https://www.jiaokey.com/tag/众包地理知识  志愿式地理信息理论与实践.html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