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水电站平压设施  调速系统耦合过渡过程与控制</w:t>
      </w:r>
    </w:p>
    <w:p>
      <w:r>
        <w:rPr>
          <w:rFonts w:ascii="宋体" w:hAnsi="宋体" w:eastAsia="宋体"/>
          <w:sz w:val="24"/>
        </w:rPr>
        <w:t>郭文成，周建中，张勇传著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水电站平压设施  调速系统耦合过渡过程与控制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郭文成，周建中，张勇传著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本书出售、求购地址：https://www.jiaokey.com/book/detail/14569501.html</w:t>
      </w:r>
    </w:p>
    <w:p>
      <w:r>
        <w:t>更多相关图书推荐：https://www.jiaokey.com</w:t>
      </w:r>
    </w:p>
    <w:p>
      <w:r>
        <w:t>郭文成，周建中，张勇传著 其他作品：https://www.jiaokey.com/tag/郭文成，周建中，张勇传著.html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关键词搜索：https://www.jiaokey.com/tag/水电站平压设施  调速系统耦合过渡过程与控制.html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