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智能变电站实用技术丛书  保护控制分册</w:t>
      </w:r>
    </w:p>
    <w:p>
      <w:r>
        <w:rPr>
          <w:rFonts w:ascii="宋体" w:hAnsi="宋体" w:eastAsia="宋体"/>
          <w:sz w:val="24"/>
        </w:rPr>
        <w:t>宋璇坤主编；刘颖，李军，肖智宏，李敬如副主编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智能变电站实用技术丛书  保护控制分册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宋璇坤主编；刘颖，李军，肖智宏，李敬如副主编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本书出售、求购地址：https://www.jiaokey.com/book/detail/14569499.html</w:t>
      </w:r>
    </w:p>
    <w:p>
      <w:r>
        <w:t>更多相关图书推荐：https://www.jiaokey.com</w:t>
      </w:r>
    </w:p>
    <w:p>
      <w:r>
        <w:t>宋璇坤主编；刘颖，李军，肖智宏，李敬如副主编 其他作品：https://www.jiaokey.com/tag/宋璇坤主编；刘颖，李军，肖智宏，李敬如副主编.html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关键词搜索：https://www.jiaokey.com/tag/智能变电站实用技术丛书  保护控制分册.html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