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贵州省岩溶地下水系统及地下水赋存规律研究</w:t>
      </w:r>
    </w:p>
    <w:p>
      <w:r>
        <w:rPr>
          <w:rFonts w:ascii="宋体" w:hAnsi="宋体" w:eastAsia="宋体"/>
          <w:sz w:val="24"/>
        </w:rPr>
        <w:t>王明章，陈萍，王中美，王诗扬编著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贵州省岩溶地下水系统及地下水赋存规律研究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王明章，陈萍，王中美，王诗扬编著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本书出售、求购地址：https://www.jiaokey.com/book/detail/14569497.html</w:t>
      </w:r>
    </w:p>
    <w:p>
      <w:r>
        <w:t>更多相关图书推荐：https://www.jiaokey.com</w:t>
      </w:r>
    </w:p>
    <w:p>
      <w:r>
        <w:t>王明章，陈萍，王中美，王诗扬编著 其他作品：https://www.jiaokey.com/tag/王明章，陈萍，王中美，王诗扬编著.html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关键词搜索：https://www.jiaokey.com/tag/贵州省岩溶地下水系统及地下水赋存规律研究.html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