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临城岐山湖矿产勘查实习教程</w:t>
      </w:r>
    </w:p>
    <w:p>
      <w:r>
        <w:rPr>
          <w:rFonts w:ascii="宋体" w:hAnsi="宋体" w:eastAsia="宋体"/>
          <w:sz w:val="24"/>
        </w:rPr>
        <w:t>王立峰，于延秋，李冬，张敏杰等编著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临城岐山湖矿产勘查实习教程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王立峰，于延秋，李冬，张敏杰等编著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本书出售、求购地址：https://www.jiaokey.com/book/detail/14569496.html</w:t>
      </w:r>
    </w:p>
    <w:p>
      <w:r>
        <w:t>更多相关图书推荐：https://www.jiaokey.com</w:t>
      </w:r>
    </w:p>
    <w:p>
      <w:r>
        <w:t>王立峰，于延秋，李冬，张敏杰等编著 其他作品：https://www.jiaokey.com/tag/王立峰，于延秋，李冬，张敏杰等编著.html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关键词搜索：https://www.jiaokey.com/tag/临城岐山湖矿产勘查实习教程.html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