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渤海陆源入海污染源在线监测系统建设</w:t>
      </w:r>
    </w:p>
    <w:p>
      <w:r>
        <w:rPr>
          <w:rFonts w:ascii="宋体" w:hAnsi="宋体" w:eastAsia="宋体"/>
          <w:sz w:val="24"/>
        </w:rPr>
        <w:t>尹维翰，张蒙蒙，宋文鹏，姜锡仁等编著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渤海陆源入海污染源在线监测系统建设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尹维翰，张蒙蒙，宋文鹏，姜锡仁等编著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本书出售、求购地址：https://www.jiaokey.com/book/detail/14569484.html</w:t>
      </w:r>
    </w:p>
    <w:p>
      <w:r>
        <w:t>更多相关图书推荐：https://www.jiaokey.com</w:t>
      </w:r>
    </w:p>
    <w:p>
      <w:r>
        <w:t>尹维翰，张蒙蒙，宋文鹏，姜锡仁等编著 其他作品：https://www.jiaokey.com/tag/尹维翰，张蒙蒙，宋文鹏，姜锡仁等编著.html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关键词搜索：https://www.jiaokey.com/tag/渤海陆源入海污染源在线监测系统建设.html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