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安全生产检测检验概论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安全生产检测检验概论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本书出售、求购地址：https://www.jiaokey.com/book/detail/14569483.html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关键词搜索：https://www.jiaokey.com/tag/安全生产检测检验概论.html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