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基于模块化多电平换流器的柔性直流输电工程技术</w:t>
      </w:r>
    </w:p>
    <w:p>
      <w:r>
        <w:rPr>
          <w:rFonts w:ascii="宋体" w:hAnsi="宋体" w:eastAsia="宋体"/>
          <w:sz w:val="24"/>
        </w:rPr>
        <w:t>肖世杰，阙波，李继红，陆翌等编著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基于模块化多电平换流器的柔性直流输电工程技术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肖世杰，阙波，李继红，陆翌等编著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本书出售、求购地址：https://www.jiaokey.com/book/detail/14569463.html</w:t>
      </w:r>
    </w:p>
    <w:p>
      <w:r>
        <w:t>更多相关图书推荐：https://www.jiaokey.com</w:t>
      </w:r>
    </w:p>
    <w:p>
      <w:r>
        <w:t>肖世杰，阙波，李继红，陆翌等编著 其他作品：https://www.jiaokey.com/tag/肖世杰，阙波，李继红，陆翌等编著.html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关键词搜索：https://www.jiaokey.com/tag/基于模块化多电平换流器的柔性直流输电工程技术.html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