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现代缸内直喷式汽油机开发  下  新技术的开发与应用</w:t>
      </w:r>
    </w:p>
    <w:p>
      <w:r>
        <w:rPr>
          <w:rFonts w:ascii="宋体" w:hAnsi="宋体" w:eastAsia="宋体"/>
          <w:sz w:val="24"/>
        </w:rPr>
        <w:t>范明强编著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现代缸内直喷式汽油机开发  下  新技术的开发与应用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范明强编著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汽车-汽油机-燃油喷射系统-研究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本书出售、求购地址：https://www.jiaokey.com/book/detail/14569441.html</w:t>
      </w:r>
    </w:p>
    <w:p>
      <w:r>
        <w:t>更多相关图书推荐：https://www.jiaokey.com</w:t>
      </w:r>
    </w:p>
    <w:p>
      <w:r>
        <w:t>范明强编著 其他作品：https://www.jiaokey.com/tag/范明强编著.html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关键词搜索：https://www.jiaokey.com/tag/汽车-汽油机-燃油喷射系统-研究.html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