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矿工不安全行为传播网络模型及其应用  基于社会接触的视角</w:t>
      </w:r>
    </w:p>
    <w:p>
      <w:r>
        <w:rPr>
          <w:rFonts w:ascii="宋体" w:hAnsi="宋体" w:eastAsia="宋体"/>
          <w:sz w:val="24"/>
        </w:rPr>
        <w:t>许正权著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矿工不安全行为传播网络模型及其应用  基于社会接触的视角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本书出售、求购地址：https://www.jiaokey.com/book/detail/14569436.html</w:t>
      </w:r>
    </w:p>
    <w:p>
      <w:r>
        <w:t>更多相关图书推荐：https://www.jiaokey.com</w:t>
      </w:r>
    </w:p>
    <w:p>
      <w:r>
        <w:t>许正权著 其他作品：https://www.jiaokey.com/tag/许正权著.html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关键词搜索：https://www.jiaokey.com/tag/矿工不安全行为传播网络模型及其应用  基于社会接触的视角.html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