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基于支持向量机的地面目标自动识别技术</w:t>
      </w:r>
    </w:p>
    <w:p>
      <w:r>
        <w:rPr>
          <w:rFonts w:ascii="宋体" w:hAnsi="宋体" w:eastAsia="宋体"/>
          <w:sz w:val="24"/>
        </w:rPr>
        <w:t>宋小杉，蒋晓瑜，胡双演，方林波著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基于支持向量机的地面目标自动识别技术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宋小杉，蒋晓瑜，胡双演，方林波著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本书出售、求购地址：https://www.jiaokey.com/book/detail/14569427.html</w:t>
      </w:r>
    </w:p>
    <w:p>
      <w:r>
        <w:t>更多相关图书推荐：https://www.jiaokey.com</w:t>
      </w:r>
    </w:p>
    <w:p>
      <w:r>
        <w:t>宋小杉，蒋晓瑜，胡双演，方林波著 其他作品：https://www.jiaokey.com/tag/宋小杉，蒋晓瑜，胡双演，方林波著.html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关键词搜索：https://www.jiaokey.com/tag/基于支持向量机的地面目标自动识别技术.html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