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泰山新太古代地质演化史  上</w:t>
      </w:r>
    </w:p>
    <w:p>
      <w:r>
        <w:rPr>
          <w:rFonts w:ascii="宋体" w:hAnsi="宋体" w:eastAsia="宋体"/>
          <w:sz w:val="24"/>
        </w:rPr>
        <w:t>陆松年，相振群，王惠初，牛健编著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泰山新太古代地质演化史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陆松年，相振群，王惠初，牛健编著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本书出售、求购地址：https://www.jiaokey.com/book/detail/14569415.html</w:t>
      </w:r>
    </w:p>
    <w:p>
      <w:r>
        <w:t>更多相关图书推荐：https://www.jiaokey.com</w:t>
      </w:r>
    </w:p>
    <w:p>
      <w:r>
        <w:t>陆松年，相振群，王惠初，牛健编著 其他作品：https://www.jiaokey.com/tag/陆松年，相振群，王惠初，牛健编著.html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关键词搜索：https://www.jiaokey.com/tag/泰山新太古代地质演化史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