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煤矿生产系统危险源  辨识评价、风险预警及安全控制</w:t>
      </w:r>
    </w:p>
    <w:p>
      <w:r>
        <w:rPr>
          <w:rFonts w:ascii="宋体" w:hAnsi="宋体" w:eastAsia="宋体"/>
          <w:sz w:val="24"/>
        </w:rPr>
        <w:t>汪凌著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煤矿生产系统危险源  辨识评价、风险预警及安全控制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本书出售、求购地址：https://www.jiaokey.com/book/detail/14569394.html</w:t>
      </w:r>
    </w:p>
    <w:p>
      <w:r>
        <w:t>更多相关图书推荐：https://www.jiaokey.com</w:t>
      </w:r>
    </w:p>
    <w:p>
      <w:r>
        <w:t>汪凌著 其他作品：https://www.jiaokey.com/tag/汪凌著.html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关键词搜索：https://www.jiaokey.com/tag/煤矿生产系统危险源  辨识评价、风险预警及安全控制.html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