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Bentley建筑电气及电缆敷设BIM应用</w:t>
      </w:r>
    </w:p>
    <w:p>
      <w:r>
        <w:rPr>
          <w:rFonts w:ascii="宋体" w:hAnsi="宋体" w:eastAsia="宋体"/>
          <w:sz w:val="24"/>
        </w:rPr>
        <w:t>孟红俊主编；郭杰，王娜参编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Bentley建筑电气及电缆敷设BIM应用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孟红俊主编；郭杰，王娜参编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本书出售、求购地址：https://www.jiaokey.com/book/detail/14569383.html</w:t>
      </w:r>
    </w:p>
    <w:p>
      <w:r>
        <w:t>更多相关图书推荐：https://www.jiaokey.com</w:t>
      </w:r>
    </w:p>
    <w:p>
      <w:r>
        <w:t>孟红俊主编；郭杰，王娜参编 其他作品：https://www.jiaokey.com/tag/孟红俊主编；郭杰，王娜参编.html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关键词搜索：https://www.jiaokey.com/tag/Bentley建筑电气及电缆敷设BIM应用.html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