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大功率变换器及工业传动模型预测控制</w:t>
      </w:r>
    </w:p>
    <w:p>
      <w:r>
        <w:rPr>
          <w:rFonts w:ascii="宋体" w:hAnsi="宋体" w:eastAsia="宋体"/>
          <w:sz w:val="24"/>
        </w:rPr>
        <w:t>（瑞士）托拜厄斯·盖尔（TOBIASGEYER）著；张永昌，宋文祥，徐伟译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大功率变换器及工业传动模型预测控制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（瑞士）托拜厄斯·盖尔（TOBIASGEYER）著；张永昌，宋文祥，徐伟译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本书出售、求购地址：https://www.jiaokey.com/book/detail/14569379.html</w:t>
      </w:r>
    </w:p>
    <w:p>
      <w:r>
        <w:t>更多相关图书推荐：https://www.jiaokey.com</w:t>
      </w:r>
    </w:p>
    <w:p>
      <w:r>
        <w:t>（瑞士）托拜厄斯·盖尔（TOBIASGEYER）著；张永昌，宋文祥，徐伟译 其他作品：https://www.jiaokey.com/tag/（瑞士）托拜厄斯·盖尔（TOBIASGEYER）著；张永昌，宋文祥，徐伟译.html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关键词搜索：https://www.jiaokey.com/tag/大功率变换器及工业传动模型预测控制.html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