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安全信息工程  以煤矿和交通安全监控为例</w:t>
      </w:r>
    </w:p>
    <w:p>
      <w:r>
        <w:rPr>
          <w:rFonts w:ascii="宋体" w:hAnsi="宋体" w:eastAsia="宋体"/>
          <w:sz w:val="24"/>
        </w:rPr>
        <w:t>张勇，郝生武，蔡辉著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安全信息工程  以煤矿和交通安全监控为例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张勇，郝生武，蔡辉著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本书出售、求购地址：https://www.jiaokey.com/book/detail/14569369.html</w:t>
      </w:r>
    </w:p>
    <w:p>
      <w:r>
        <w:t>更多相关图书推荐：https://www.jiaokey.com</w:t>
      </w:r>
    </w:p>
    <w:p>
      <w:r>
        <w:t>张勇，郝生武，蔡辉著 其他作品：https://www.jiaokey.com/tag/张勇，郝生武，蔡辉著.html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关键词搜索：https://www.jiaokey.com/tag/安全信息工程  以煤矿和交通安全监控为例.html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