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滚动轴承故障诊断与寿命预测</w:t>
      </w:r>
    </w:p>
    <w:p>
      <w:r>
        <w:rPr>
          <w:rFonts w:ascii="宋体" w:hAnsi="宋体" w:eastAsia="宋体"/>
          <w:sz w:val="24"/>
        </w:rPr>
        <w:t>王奉涛，苏文胜著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滚动轴承故障诊断与寿命预测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王奉涛，苏文胜著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本书出售、求购地址：https://www.jiaokey.com/book/detail/14569361.html</w:t>
      </w:r>
    </w:p>
    <w:p>
      <w:r>
        <w:t>更多相关图书推荐：https://www.jiaokey.com</w:t>
      </w:r>
    </w:p>
    <w:p>
      <w:r>
        <w:t>王奉涛，苏文胜著 其他作品：https://www.jiaokey.com/tag/王奉涛，苏文胜著.html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关键词搜索：https://www.jiaokey.com/tag/滚动轴承故障诊断与寿命预测.html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