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嵌入式微处理器原理与应用  基于ARM Cortex-M3微控制器（STM32系列）</w:t>
      </w:r>
    </w:p>
    <w:p>
      <w:r>
        <w:rPr>
          <w:rFonts w:ascii="宋体" w:hAnsi="宋体" w:eastAsia="宋体"/>
          <w:sz w:val="24"/>
        </w:rPr>
        <w:t>严海蓉，李达，杭天昊，时昕编著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嵌入式微处理器原理与应用  基于ARM Cortex-M3微控制器（STM32系列）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严海蓉，李达，杭天昊，时昕编著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本书出售、求购地址：https://www.jiaokey.com/book/detail/14569347.html</w:t>
      </w:r>
    </w:p>
    <w:p>
      <w:r>
        <w:t>更多相关图书推荐：https://www.jiaokey.com</w:t>
      </w:r>
    </w:p>
    <w:p>
      <w:r>
        <w:t>严海蓉，李达，杭天昊，时昕编著 其他作品：https://www.jiaokey.com/tag/严海蓉，李达，杭天昊，时昕编著.html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关键词搜索：https://www.jiaokey.com/tag/嵌入式微处理器原理与应用  基于ARM Cortex-M3微控制器（STM32系列）.html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