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大气科学中的统计方法  第3版</w:t>
      </w:r>
    </w:p>
    <w:p>
      <w:r>
        <w:rPr>
          <w:rFonts w:ascii="宋体" w:hAnsi="宋体" w:eastAsia="宋体"/>
          <w:sz w:val="24"/>
        </w:rPr>
        <w:t>（美）丹尼尔·威尔克斯（DANIELS.WILKS）著；朱玉祥等译著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大气科学中的统计方法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（美）丹尼尔·威尔克斯（DANIELS.WILKS）著；朱玉祥等译著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本书出售、求购地址：https://www.jiaokey.com/book/detail/14569337.html</w:t>
      </w:r>
    </w:p>
    <w:p>
      <w:r>
        <w:t>更多相关图书推荐：https://www.jiaokey.com</w:t>
      </w:r>
    </w:p>
    <w:p>
      <w:r>
        <w:t>（美）丹尼尔·威尔克斯（DANIELS.WILKS）著；朱玉祥等译著 其他作品：https://www.jiaokey.com/tag/（美）丹尼尔·威尔克斯（DANIELS.WILKS）著；朱玉祥等译著.html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关键词搜索：https://www.jiaokey.com/tag/大气科学中的统计方法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