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书名：高品质切削过程的智能感知与预测技术</w:t>
      </w:r>
    </w:p>
    <w:p>
      <w:r>
        <w:t>作者：孙惠斌编著</w:t>
      </w:r>
    </w:p>
    <w:p>
      <w:r>
        <w:t>出版社：西安:西北工业大学出版社,2019.02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高品质切削过程的智能感知与预测技术 评论地址：https://www.jiaokey.com/book/detail/14569328.html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