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夹杂物干涉机制及其对材料细观损伤的影响机理</w:t>
      </w:r>
    </w:p>
    <w:p>
      <w:r>
        <w:rPr>
          <w:rFonts w:ascii="宋体" w:hAnsi="宋体" w:eastAsia="宋体"/>
          <w:sz w:val="24"/>
        </w:rPr>
        <w:t>郭荣鑫，夏海廷，颜峰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夹杂物干涉机制及其对材料细观损伤的影响机理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郭荣鑫，夏海廷，颜峰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本书出售、求购地址：https://www.jiaokey.com/book/detail/14569326.html</w:t>
      </w:r>
    </w:p>
    <w:p>
      <w:r>
        <w:t>更多相关图书推荐：https://www.jiaokey.com</w:t>
      </w:r>
    </w:p>
    <w:p>
      <w:r>
        <w:t>郭荣鑫，夏海廷，颜峰 其他作品：https://www.jiaokey.com/tag/郭荣鑫，夏海廷，颜峰.html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关键词搜索：https://www.jiaokey.com/tag/夹杂物干涉机制及其对材料细观损伤的影响机理.html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