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大规模光伏发电站建设与运行维护</w:t>
      </w:r>
    </w:p>
    <w:p>
      <w:r>
        <w:rPr>
          <w:rFonts w:ascii="宋体" w:hAnsi="宋体" w:eastAsia="宋体"/>
          <w:sz w:val="24"/>
        </w:rPr>
        <w:t>李春来,张海宁,杨小库,贾昆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大规模光伏发电站建设与运行维护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李春来,张海宁,杨小库,贾昆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9787519817350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光伏电站-建设-光伏电站-维修-光伏电站-运行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各种发电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本书主要内容包括:概述，光伏发电政策法规与标准指南，光伏发电投资与造价管理，光伏电站的勘测与设计，光伏电站接入系统管理，光伏电站施工与验收，光伏电站运行维护与管理参考文献等。</w:t>
      </w:r>
    </w:p>
    <w:p/>
    <w:p>
      <w:r>
        <w:t>本书出售、求购地址：https://www.jiaokey.com/book/detail/14569314.html</w:t>
      </w:r>
    </w:p>
    <w:p>
      <w:r>
        <w:t>更多各种发电图书推荐：https://www.jiaokey.com</w:t>
      </w:r>
    </w:p>
    <w:p>
      <w:r>
        <w:t>李春来,张海宁,杨小库,贾昆 其他作品：https://www.jiaokey.com/tag/李春来,张海宁,杨小库,贾昆.html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关键词搜索：https://www.jiaokey.com/tag/光伏电站-建设-光伏电站-维修-光伏电站-运行.html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