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综采工作面复杂条件下人与环境关系及安全性研究</w:t>
      </w:r>
    </w:p>
    <w:p>
      <w:r>
        <w:rPr>
          <w:rFonts w:ascii="宋体" w:hAnsi="宋体" w:eastAsia="宋体"/>
          <w:sz w:val="24"/>
        </w:rPr>
        <w:t>景国勋，周霏，段振伟等著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综采工作面复杂条件下人与环境关系及安全性研究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景国勋，周霏，段振伟等著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本书出售、求购地址：https://www.jiaokey.com/book/detail/14569311.html</w:t>
      </w:r>
    </w:p>
    <w:p>
      <w:r>
        <w:t>更多相关图书推荐：https://www.jiaokey.com</w:t>
      </w:r>
    </w:p>
    <w:p>
      <w:r>
        <w:t>景国勋，周霏，段振伟等著 其他作品：https://www.jiaokey.com/tag/景国勋，周霏，段振伟等著.html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关键词搜索：https://www.jiaokey.com/tag/综采工作面复杂条件下人与环境关系及安全性研究.html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