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多元合造  民族高校建筑与设计教育探索</w:t>
      </w:r>
    </w:p>
    <w:p>
      <w:r>
        <w:rPr>
          <w:rFonts w:ascii="宋体" w:hAnsi="宋体" w:eastAsia="宋体"/>
          <w:sz w:val="24"/>
        </w:rPr>
        <w:t>麦贤敏，赵兵主编；罗晓芹，孟莹副主编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多元合造  民族高校建筑与设计教育探索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麦贤敏，赵兵主编；罗晓芹，孟莹副主编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本书出售、求购地址：https://www.jiaokey.com/book/detail/14569291.html</w:t>
      </w:r>
    </w:p>
    <w:p>
      <w:r>
        <w:t>更多相关图书推荐：https://www.jiaokey.com</w:t>
      </w:r>
    </w:p>
    <w:p>
      <w:r>
        <w:t>麦贤敏，赵兵主编；罗晓芹，孟莹副主编 其他作品：https://www.jiaokey.com/tag/麦贤敏，赵兵主编；罗晓芹，孟莹副主编.html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关键词搜索：https://www.jiaokey.com/tag/多元合造  民族高校建筑与设计教育探索.html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