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10/0.4kV配电实用技术简明培训教程</w:t>
      </w:r>
    </w:p>
    <w:p>
      <w:r>
        <w:rPr>
          <w:rFonts w:ascii="宋体" w:hAnsi="宋体" w:eastAsia="宋体"/>
          <w:sz w:val="24"/>
        </w:rPr>
        <w:t>狄富清，狄晓渊，王举强，言翠文编著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10/0.4kV配电实用技术简明培训教程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狄富清，狄晓渊，王举强，言翠文编著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本书出售、求购地址：https://www.jiaokey.com/book/detail/14569285.html</w:t>
      </w:r>
    </w:p>
    <w:p>
      <w:r>
        <w:t>更多相关图书推荐：https://www.jiaokey.com</w:t>
      </w:r>
    </w:p>
    <w:p>
      <w:r>
        <w:t>狄富清，狄晓渊，王举强，言翠文编著 其他作品：https://www.jiaokey.com/tag/狄富清，狄晓渊，王举强，言翠文编著.html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关键词搜索：https://www.jiaokey.com/tag/10/0.4kV配电实用技术简明培训教程.html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