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风洞油流式风扇气动设计</w:t>
      </w:r>
    </w:p>
    <w:p>
      <w:r>
        <w:rPr>
          <w:rFonts w:ascii="宋体" w:hAnsi="宋体" w:eastAsia="宋体"/>
          <w:sz w:val="24"/>
        </w:rPr>
        <w:t>廖达雄，黄知龙等著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风洞油流式风扇气动设计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廖达雄，黄知龙等著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本书出售、求购地址：https://www.jiaokey.com/book/detail/14569284.html</w:t>
      </w:r>
    </w:p>
    <w:p>
      <w:r>
        <w:t>更多相关图书推荐：https://www.jiaokey.com</w:t>
      </w:r>
    </w:p>
    <w:p>
      <w:r>
        <w:t>廖达雄，黄知龙等著 其他作品：https://www.jiaokey.com/tag/廖达雄，黄知龙等著.html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关键词搜索：https://www.jiaokey.com/tag/风洞油流式风扇气动设计.html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