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双模态冲压发动机等效热力过程与性能关系原理</w:t>
      </w:r>
    </w:p>
    <w:p>
      <w:r>
        <w:rPr>
          <w:rFonts w:ascii="宋体" w:hAnsi="宋体" w:eastAsia="宋体"/>
          <w:sz w:val="24"/>
        </w:rPr>
        <w:t>白菡尘，陈军著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双模态冲压发动机等效热力过程与性能关系原理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白菡尘，陈军著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本书出售、求购地址：https://www.jiaokey.com/book/detail/14569283.html</w:t>
      </w:r>
    </w:p>
    <w:p>
      <w:r>
        <w:t>更多相关图书推荐：https://www.jiaokey.com</w:t>
      </w:r>
    </w:p>
    <w:p>
      <w:r>
        <w:t>白菡尘，陈军著 其他作品：https://www.jiaokey.com/tag/白菡尘，陈军著.html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关键词搜索：https://www.jiaokey.com/tag/双模态冲压发动机等效热力过程与性能关系原理.html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