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空气动力研究与试验技术</w:t>
      </w:r>
    </w:p>
    <w:p>
      <w:r>
        <w:rPr>
          <w:rFonts w:ascii="宋体" w:hAnsi="宋体" w:eastAsia="宋体"/>
          <w:sz w:val="24"/>
        </w:rPr>
        <w:t>聂万胜，车学科，何浩波，侯志勇编著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空气动力研究与试验技术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聂万胜，车学科，何浩波，侯志勇编著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本书出售、求购地址：https://www.jiaokey.com/book/detail/14569281.html</w:t>
      </w:r>
    </w:p>
    <w:p>
      <w:r>
        <w:t>更多相关图书推荐：https://www.jiaokey.com</w:t>
      </w:r>
    </w:p>
    <w:p>
      <w:r>
        <w:t>聂万胜，车学科，何浩波，侯志勇编著 其他作品：https://www.jiaokey.com/tag/聂万胜，车学科，何浩波，侯志勇编著.html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关键词搜索：https://www.jiaokey.com/tag/空气动力研究与试验技术.html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