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城市短历时强降水监测和研究</w:t>
      </w:r>
    </w:p>
    <w:p>
      <w:r>
        <w:rPr>
          <w:rFonts w:ascii="宋体" w:hAnsi="宋体" w:eastAsia="宋体"/>
          <w:sz w:val="24"/>
        </w:rPr>
        <w:t>曾红玲，张强，邹旭恺主编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城市短历时强降水监测和研究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曾红玲，张强，邹旭恺主编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本书出售、求购地址：https://www.jiaokey.com/book/detail/14569278.html</w:t>
      </w:r>
    </w:p>
    <w:p>
      <w:r>
        <w:t>更多相关图书推荐：https://www.jiaokey.com</w:t>
      </w:r>
    </w:p>
    <w:p>
      <w:r>
        <w:t>曾红玲，张强，邹旭恺主编 其他作品：https://www.jiaokey.com/tag/曾红玲，张强，邹旭恺主编.html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关键词搜索：https://www.jiaokey.com/tag/城市短历时强降水监测和研究.html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