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基于数字条纹投影的在线深度获取技术</w:t>
      </w:r>
    </w:p>
    <w:p>
      <w:r>
        <w:rPr>
          <w:rFonts w:ascii="宋体" w:hAnsi="宋体" w:eastAsia="宋体"/>
          <w:sz w:val="24"/>
        </w:rPr>
        <w:t>武迎春著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基于数字条纹投影的在线深度获取技术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本书出售、求购地址：https://www.jiaokey.com/book/detail/14569250.html</w:t>
      </w:r>
    </w:p>
    <w:p>
      <w:r>
        <w:t>更多相关图书推荐：https://www.jiaokey.com</w:t>
      </w:r>
    </w:p>
    <w:p>
      <w:r>
        <w:t>武迎春著 其他作品：https://www.jiaokey.com/tag/武迎春著.html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关键词搜索：https://www.jiaokey.com/tag/基于数字条纹投影的在线深度获取技术.html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