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书名：动画制作基础  项目教学版</w:t>
      </w:r>
    </w:p>
    <w:p>
      <w:r>
        <w:t>作者：高晶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动画制作基础  项目教学版 评论地址：https://www.jiaokey.com/book/detail/14569243.html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