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书名：北洋匠心  天津大学建筑学院校友作品集  第2辑  1977-1985级</w:t>
      </w:r>
    </w:p>
    <w:p>
      <w:r>
        <w:t>作者：天津大学建筑学院编著</w:t>
      </w:r>
    </w:p>
    <w:p>
      <w:r>
        <w:t>出版社：天津:天津大学出版社,2019.01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北洋匠心  天津大学建筑学院校友作品集  第2辑  1977-1985级 评论地址：https://www.jiaokey.com/book/detail/14569235.html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