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电子装备体系效能评估理论及应用</w:t>
      </w:r>
    </w:p>
    <w:p>
      <w:r>
        <w:rPr>
          <w:rFonts w:ascii="宋体" w:hAnsi="宋体" w:eastAsia="宋体"/>
          <w:sz w:val="24"/>
        </w:rPr>
        <w:t>柯宏发，陈永光，赵继广，祝翼鲁等著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电子装备体系效能评估理论及应用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柯宏发，陈永光，赵继广，祝翼鲁等著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本书出售、求购地址：https://www.jiaokey.com/book/detail/14569226.html</w:t>
      </w:r>
    </w:p>
    <w:p>
      <w:r>
        <w:t>更多相关图书推荐：https://www.jiaokey.com</w:t>
      </w:r>
    </w:p>
    <w:p>
      <w:r>
        <w:t>柯宏发，陈永光，赵继广，祝翼鲁等著 其他作品：https://www.jiaokey.com/tag/柯宏发，陈永光，赵继广，祝翼鲁等著.html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关键词搜索：https://www.jiaokey.com/tag/电子装备体系效能评估理论及应用.html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