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信号完整性与电源完整性分析</w:t>
      </w:r>
    </w:p>
    <w:p>
      <w:r>
        <w:rPr>
          <w:rFonts w:ascii="宋体" w:hAnsi="宋体" w:eastAsia="宋体"/>
          <w:sz w:val="24"/>
        </w:rPr>
        <w:t>（美）埃里克·伯格丁（Eric Bogatin）著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信号完整性与电源完整性分析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（美）埃里克·伯格丁（Eric Bogatin）著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本书出售、求购地址：https://www.jiaokey.com/book/detail/14569219.html</w:t>
      </w:r>
    </w:p>
    <w:p>
      <w:r>
        <w:t>更多相关图书推荐：https://www.jiaokey.com</w:t>
      </w:r>
    </w:p>
    <w:p>
      <w:r>
        <w:t>（美）埃里克·伯格丁（Eric Bogatin）著 其他作品：https://www.jiaokey.com/tag/（美）埃里克·伯格丁（Eric Bogatin）著.html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关键词搜索：https://www.jiaokey.com/tag/信号完整性与电源完整性分析.html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