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书名：JSP Web技术及应用教程</w:t>
      </w:r>
    </w:p>
    <w:p>
      <w:r>
        <w:t>作者：高雅荣主编</w:t>
      </w:r>
    </w:p>
    <w:p>
      <w:r>
        <w:t>出版社：北京:中国铁道出版社,2019.01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JSP Web技术及应用教程 评论地址：https://www.jiaokey.com/book/detail/14569203.html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