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内燃机原理  工作原理、数值模拟与测量技术  下</w:t>
      </w:r>
    </w:p>
    <w:p>
      <w:r>
        <w:rPr>
          <w:rFonts w:ascii="宋体" w:hAnsi="宋体" w:eastAsia="宋体"/>
          <w:sz w:val="24"/>
        </w:rPr>
        <w:t>（德）京特·P.默克（Cunter P.Merker），（德）吕迪格·泰希曼（Rudiger Teichmann）主编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内燃机原理  工作原理、数值模拟与测量技术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（德）京特·P.默克（Cunter P.Merker），（德）吕迪格·泰希曼（Rudiger Teichmann）主编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本书出售、求购地址：https://www.jiaokey.com/book/detail/14569197.html</w:t>
      </w:r>
    </w:p>
    <w:p>
      <w:r>
        <w:t>更多相关图书推荐：https://www.jiaokey.com</w:t>
      </w:r>
    </w:p>
    <w:p>
      <w:r>
        <w:t>（德）京特·P.默克（Cunter P.Merker），（德）吕迪格·泰希曼（Rudiger Teichmann）主编 其他作品：https://www.jiaokey.com/tag/（德）京特·P.默克（Cunter P.Merker），（德）吕迪格·泰希曼（Rudiger Teichmann）主编.html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关键词搜索：https://www.jiaokey.com/tag/内燃机原理  工作原理、数值模拟与测量技术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