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元拓张从申茅山玄静碑</w:t>
      </w:r>
    </w:p>
    <w:p>
      <w:r>
        <w:rPr>
          <w:rFonts w:ascii="宋体" w:hAnsi="宋体" w:eastAsia="宋体"/>
          <w:sz w:val="24"/>
        </w:rPr>
        <w:t>（元）张从申书；故宫博物院《历代碑帖墨迹选》编辑组编辑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元拓张从申茅山玄静碑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（元）张从申书；故宫博物院《历代碑帖墨迹选》编辑组编辑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本书出售、求购地址：https://www.jiaokey.com/book/detail/14569180.html</w:t>
      </w:r>
    </w:p>
    <w:p>
      <w:r>
        <w:t>更多相关图书推荐：https://www.jiaokey.com</w:t>
      </w:r>
    </w:p>
    <w:p>
      <w:r>
        <w:t>（元）张从申书；故宫博物院《历代碑帖墨迹选》编辑组编辑 其他作品：https://www.jiaokey.com/tag/（元）张从申书；故宫博物院《历代碑帖墨迹选》编辑组编辑.html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关键词搜索：https://www.jiaokey.com/tag/元拓张从申茅山玄静碑.html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