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书名：赵孟頫书六体千字文</w:t>
      </w:r>
    </w:p>
    <w:p>
      <w:r>
        <w:t>作者：（元）赵孟頫书</w:t>
      </w:r>
    </w:p>
    <w:p>
      <w:r>
        <w:t>出版社：武汉:湖北美术出版社,2014.06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赵孟頫书六体千字文 评论地址：https://www.jiaokey.com/book/detail/14569170.html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