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深圳市田头山自然保护区动植物资源考察及保护规划</w:t>
      </w:r>
    </w:p>
    <w:p>
      <w:r>
        <w:rPr>
          <w:rFonts w:ascii="宋体" w:hAnsi="宋体" w:eastAsia="宋体"/>
          <w:sz w:val="24"/>
        </w:rPr>
        <w:t>凡强，刘海军，孙红斌等著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深圳市田头山自然保护区动植物资源考察及保护规划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凡强，刘海军，孙红斌等著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本书出售、求购地址：https://www.jiaokey.com/book/detail/14569054.html</w:t>
      </w:r>
    </w:p>
    <w:p>
      <w:r>
        <w:t>更多相关图书推荐：https://www.jiaokey.com</w:t>
      </w:r>
    </w:p>
    <w:p>
      <w:r>
        <w:t>凡强，刘海军，孙红斌等著 其他作品：https://www.jiaokey.com/tag/凡强，刘海军，孙红斌等著.html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关键词搜索：https://www.jiaokey.com/tag/深圳市田头山自然保护区动植物资源考察及保护规划.html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