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石家庄地铁工程结构抗浮研究与应用</w:t>
      </w:r>
    </w:p>
    <w:p>
      <w:r>
        <w:rPr>
          <w:rFonts w:ascii="宋体" w:hAnsi="宋体" w:eastAsia="宋体"/>
          <w:sz w:val="24"/>
        </w:rPr>
        <w:t>布永忠，高文新，李世民，王琦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石家庄地铁工程结构抗浮研究与应用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布永忠，高文新，李世民，王琦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本书出售、求购地址：https://www.jiaokey.com/book/detail/14569034.html</w:t>
      </w:r>
    </w:p>
    <w:p>
      <w:r>
        <w:t>更多相关图书推荐：https://www.jiaokey.com</w:t>
      </w:r>
    </w:p>
    <w:p>
      <w:r>
        <w:t>布永忠，高文新，李世民，王琦 其他作品：https://www.jiaokey.com/tag/布永忠，高文新，李世民，王琦.html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关键词搜索：https://www.jiaokey.com/tag/石家庄地铁工程结构抗浮研究与应用.html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