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工业设计中国之路  交通工具卷</w:t>
      </w:r>
    </w:p>
    <w:p>
      <w:r>
        <w:rPr>
          <w:rFonts w:ascii="宋体" w:hAnsi="宋体" w:eastAsia="宋体"/>
          <w:sz w:val="24"/>
        </w:rPr>
        <w:t>沈榆，张善晋，孙立著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工业设计中国之路  交通工具卷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沈榆，张善晋，孙立著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本书出售、求购地址：https://www.jiaokey.com/book/detail/14569024.html</w:t>
      </w:r>
    </w:p>
    <w:p>
      <w:r>
        <w:t>更多相关图书推荐：https://www.jiaokey.com</w:t>
      </w:r>
    </w:p>
    <w:p>
      <w:r>
        <w:t>沈榆，张善晋，孙立著 其他作品：https://www.jiaokey.com/tag/沈榆，张善晋，孙立著.html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关键词搜索：https://www.jiaokey.com/tag/工业设计中国之路  交通工具卷.html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