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大豆球蛋白引起仔猪过敏反应及其缓解机制研究</w:t>
      </w:r>
    </w:p>
    <w:p>
      <w:r>
        <w:rPr>
          <w:rFonts w:ascii="宋体" w:hAnsi="宋体" w:eastAsia="宋体"/>
          <w:sz w:val="24"/>
        </w:rPr>
        <w:t>孙鹏著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大豆球蛋白引起仔猪过敏反应及其缓解机制研究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本书出售、求购地址：https://www.jiaokey.com/book/detail/14569000.html</w:t>
      </w:r>
    </w:p>
    <w:p>
      <w:r>
        <w:t>更多相关图书推荐：https://www.jiaokey.com</w:t>
      </w:r>
    </w:p>
    <w:p>
      <w:r>
        <w:t>孙鹏著 其他作品：https://www.jiaokey.com/tag/孙鹏著.html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关键词搜索：https://www.jiaokey.com/tag/大豆球蛋白引起仔猪过敏反应及其缓解机制研究.html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