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太阳活动与地球响应  对天文地球科学的探索与实践</w:t>
      </w:r>
    </w:p>
    <w:p>
      <w:r>
        <w:rPr>
          <w:rFonts w:ascii="宋体" w:hAnsi="宋体" w:eastAsia="宋体"/>
          <w:sz w:val="24"/>
        </w:rPr>
        <w:t>陈洪经编著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太阳活动与地球响应  对天文地球科学的探索与实践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本书出售、求购地址：https://www.jiaokey.com/book/detail/14568975.html</w:t>
      </w:r>
    </w:p>
    <w:p>
      <w:r>
        <w:t>更多相关图书推荐：https://www.jiaokey.com</w:t>
      </w:r>
    </w:p>
    <w:p>
      <w:r>
        <w:t>陈洪经编著 其他作品：https://www.jiaokey.com/tag/陈洪经编著.html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关键词搜索：https://www.jiaokey.com/tag/太阳活动与地球响应  对天文地球科学的探索与实践.html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