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书名：贵阳故事贵阳地名趣说</w:t>
      </w:r>
    </w:p>
    <w:p>
      <w:r>
        <w:t>作者：贵阳市历史学会编</w:t>
      </w:r>
    </w:p>
    <w:p>
      <w:r>
        <w:t>出版社：昆明:云南人民出版社,2017.04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贵阳故事贵阳地名趣说 评论地址：https://www.jiaokey.com/book/detail/14568969.html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