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丁启军，曹晓波，卓义容主编；岳春玲，朱竞，关亚丽，李淑瑞副主编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丁启军，曹晓波，卓义容主编；岳春玲，朱竞，关亚丽，李淑瑞副主编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本书出售、求购地址：https://www.jiaokey.com/book/detail/14568868.html</w:t>
      </w:r>
    </w:p>
    <w:p>
      <w:r>
        <w:t>更多相关图书推荐：https://www.jiaokey.com</w:t>
      </w:r>
    </w:p>
    <w:p>
      <w:r>
        <w:t>丁启军，曹晓波，卓义容主编；岳春玲，朱竞，关亚丽，李淑瑞副主编 其他作品：https://www.jiaokey.com/tag/丁启军，曹晓波，卓义容主编；岳春玲，朱竞，关亚丽，李淑瑞副主编.html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