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快乐上小学  汉语拼音描红  1</w:t>
      </w:r>
    </w:p>
    <w:p>
      <w:r>
        <w:rPr>
          <w:rFonts w:ascii="宋体" w:hAnsi="宋体" w:eastAsia="宋体"/>
          <w:sz w:val="24"/>
        </w:rPr>
        <w:t>童心（孙彤鑫）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快乐上小学  汉语拼音描红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童心（孙彤鑫）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本书出售、求购地址：https://www.jiaokey.com/book/detail/14568853.html</w:t>
      </w:r>
    </w:p>
    <w:p>
      <w:r>
        <w:t>更多相关图书推荐：https://www.jiaokey.com</w:t>
      </w:r>
    </w:p>
    <w:p>
      <w:r>
        <w:t>童心（孙彤鑫） 其他作品：https://www.jiaokey.com/tag/童心（孙彤鑫）.html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关键词搜索：https://www.jiaokey.com/tag/快乐上小学  汉语拼音描红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