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玉米种植的纬度和海拔效应</w:t>
      </w:r>
    </w:p>
    <w:p>
      <w:r>
        <w:rPr>
          <w:rFonts w:ascii="宋体" w:hAnsi="宋体" w:eastAsia="宋体"/>
          <w:sz w:val="24"/>
        </w:rPr>
        <w:t>曹广才，张建华，杨镇等著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玉米种植的纬度和海拔效应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曹广才，张建华，杨镇等著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本书出售、求购地址：https://www.jiaokey.com/book/detail/14568843.html</w:t>
      </w:r>
    </w:p>
    <w:p>
      <w:r>
        <w:t>更多相关图书推荐：https://www.jiaokey.com</w:t>
      </w:r>
    </w:p>
    <w:p>
      <w:r>
        <w:t>曹广才，张建华，杨镇等著 其他作品：https://www.jiaokey.com/tag/曹广才，张建华，杨镇等著.html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关键词搜索：https://www.jiaokey.com/tag/玉米种植的纬度和海拔效应.html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