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金色夜景  手刮中国地标风情</w:t>
      </w:r>
    </w:p>
    <w:p>
      <w:r>
        <w:rPr>
          <w:rFonts w:ascii="宋体" w:hAnsi="宋体" w:eastAsia="宋体"/>
          <w:sz w:val="24"/>
        </w:rPr>
        <w:t>兰永斌绘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金色夜景  手刮中国地标风情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兰永斌绘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本书出售、求购地址：https://www.jiaokey.com/book/detail/14568833.html</w:t>
      </w:r>
    </w:p>
    <w:p>
      <w:r>
        <w:t>更多相关图书推荐：https://www.jiaokey.com</w:t>
      </w:r>
    </w:p>
    <w:p>
      <w:r>
        <w:t>兰永斌绘 其他作品：https://www.jiaokey.com/tag/兰永斌绘.html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关键词搜索：https://www.jiaokey.com/tag/金色夜景  手刮中国地标风情.html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