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书名：瞧这一家子  精装绘本</w:t>
      </w:r>
    </w:p>
    <w:p>
      <w:r>
        <w:t>作者：唐前锋著</w:t>
      </w:r>
    </w:p>
    <w:p>
      <w:r>
        <w:t>出版社：北京:东方出版社,2017.05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瞧这一家子  精装绘本 评论地址：https://www.jiaokey.com/book/detail/14568832.html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