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研究方法  为商科学生量身定制</w:t>
      </w:r>
    </w:p>
    <w:p>
      <w:r>
        <w:rPr>
          <w:rFonts w:ascii="宋体" w:hAnsi="宋体" w:eastAsia="宋体"/>
          <w:sz w:val="24"/>
        </w:rPr>
        <w:t>（英）马克·桑德斯，（英）菲利普·刘易斯，（英）阿德里安·桑希尔著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研究方法  为商科学生量身定制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（英）马克·桑德斯，（英）菲利普·刘易斯，（英）阿德里安·桑希尔著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本书出售、求购地址：https://www.jiaokey.com/book/detail/14568830.html</w:t>
      </w:r>
    </w:p>
    <w:p>
      <w:r>
        <w:t>更多相关图书推荐：https://www.jiaokey.com</w:t>
      </w:r>
    </w:p>
    <w:p>
      <w:r>
        <w:t>（英）马克·桑德斯，（英）菲利普·刘易斯，（英）阿德里安·桑希尔著 其他作品：https://www.jiaokey.com/tag/（英）马克·桑德斯，（英）菲利普·刘易斯，（英）阿德里安·桑希尔著.html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关键词搜索：https://www.jiaokey.com/tag/研究方法  为商科学生量身定制.html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